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5E1" w14:textId="353E6B9D" w:rsidR="00D32F2B" w:rsidRPr="00EB24C8" w:rsidRDefault="00556DA3" w:rsidP="00EB24C8">
      <w:pPr>
        <w:pStyle w:val="1"/>
        <w:jc w:val="center"/>
        <w:rPr>
          <w:rFonts w:ascii="Trebuchet MS" w:hAnsi="Trebuchet MS"/>
          <w:sz w:val="24"/>
          <w:szCs w:val="24"/>
          <w:lang w:val="ru-RU"/>
        </w:rPr>
      </w:pPr>
      <w:r w:rsidRPr="00EB24C8">
        <w:rPr>
          <w:rFonts w:ascii="Trebuchet MS" w:hAnsi="Trebuchet MS"/>
          <w:sz w:val="24"/>
          <w:szCs w:val="24"/>
          <w:lang w:val="ru-RU"/>
        </w:rPr>
        <w:t xml:space="preserve">Підсумковий тест Модулі </w:t>
      </w:r>
      <w:r w:rsidR="008C5E43">
        <w:rPr>
          <w:rFonts w:ascii="Trebuchet MS" w:hAnsi="Trebuchet MS"/>
          <w:sz w:val="24"/>
          <w:szCs w:val="24"/>
          <w:lang w:val="ru-RU"/>
        </w:rPr>
        <w:t>4</w:t>
      </w:r>
      <w:r w:rsidR="00EB24C8" w:rsidRPr="00EB24C8">
        <w:rPr>
          <w:rFonts w:ascii="Trebuchet MS" w:hAnsi="Trebuchet MS"/>
          <w:sz w:val="24"/>
          <w:szCs w:val="24"/>
          <w:lang w:val="ru-RU"/>
        </w:rPr>
        <w:t>, лекції 1</w:t>
      </w:r>
      <w:r w:rsidRPr="00EB24C8">
        <w:rPr>
          <w:rFonts w:ascii="Trebuchet MS" w:hAnsi="Trebuchet MS"/>
          <w:sz w:val="24"/>
          <w:szCs w:val="24"/>
          <w:lang w:val="ru-RU"/>
        </w:rPr>
        <w:t>–</w:t>
      </w:r>
      <w:r w:rsidR="008C5E43">
        <w:rPr>
          <w:rFonts w:ascii="Trebuchet MS" w:hAnsi="Trebuchet MS"/>
          <w:sz w:val="24"/>
          <w:szCs w:val="24"/>
          <w:lang w:val="ru-RU"/>
        </w:rPr>
        <w:t>3</w:t>
      </w:r>
    </w:p>
    <w:p w14:paraId="7585D3BE" w14:textId="77777777" w:rsidR="00EB24C8" w:rsidRPr="00EB24C8" w:rsidRDefault="00EB24C8" w:rsidP="00EB24C8">
      <w:pPr>
        <w:jc w:val="center"/>
        <w:rPr>
          <w:rFonts w:ascii="Trebuchet MS" w:hAnsi="Trebuchet MS"/>
          <w:sz w:val="24"/>
          <w:szCs w:val="24"/>
          <w:lang w:val="ru-RU"/>
        </w:rPr>
      </w:pPr>
    </w:p>
    <w:p w14:paraId="1E52A123" w14:textId="77777777" w:rsidR="00EB24C8" w:rsidRPr="00EB24C8" w:rsidRDefault="00556DA3">
      <w:pPr>
        <w:rPr>
          <w:rFonts w:ascii="Trebuchet MS" w:hAnsi="Trebuchet MS"/>
          <w:sz w:val="24"/>
          <w:szCs w:val="24"/>
          <w:lang w:val="ru-RU"/>
        </w:rPr>
      </w:pPr>
      <w:r w:rsidRPr="00EB24C8">
        <w:rPr>
          <w:rFonts w:ascii="Trebuchet MS" w:hAnsi="Trebuchet MS"/>
          <w:sz w:val="24"/>
          <w:szCs w:val="24"/>
          <w:lang w:val="ru-RU"/>
        </w:rPr>
        <w:t xml:space="preserve">Інструкція: оберіть правильну відповідь та позначте її. </w:t>
      </w:r>
    </w:p>
    <w:p w14:paraId="1CAFC191" w14:textId="7D9B082D" w:rsidR="00D32F2B" w:rsidRPr="008A6683" w:rsidRDefault="00D32F2B">
      <w:pPr>
        <w:rPr>
          <w:rFonts w:ascii="Trebuchet MS" w:hAnsi="Trebuchet MS"/>
          <w:sz w:val="24"/>
          <w:szCs w:val="24"/>
          <w:lang w:val="ru-RU"/>
        </w:rPr>
      </w:pPr>
    </w:p>
    <w:tbl>
      <w:tblPr>
        <w:tblStyle w:val="aff2"/>
        <w:tblW w:w="9067" w:type="dxa"/>
        <w:tblLook w:val="04A0" w:firstRow="1" w:lastRow="0" w:firstColumn="1" w:lastColumn="0" w:noHBand="0" w:noVBand="1"/>
      </w:tblPr>
      <w:tblGrid>
        <w:gridCol w:w="515"/>
        <w:gridCol w:w="2882"/>
        <w:gridCol w:w="4111"/>
        <w:gridCol w:w="1559"/>
      </w:tblGrid>
      <w:tr w:rsidR="00361CD9" w:rsidRPr="008A6683" w14:paraId="6A133787" w14:textId="77777777" w:rsidTr="005C4FF5">
        <w:tc>
          <w:tcPr>
            <w:tcW w:w="515" w:type="dxa"/>
            <w:shd w:val="clear" w:color="auto" w:fill="7F7F7F" w:themeFill="text1" w:themeFillTint="80"/>
          </w:tcPr>
          <w:p w14:paraId="1DA18FA6" w14:textId="77777777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2882" w:type="dxa"/>
            <w:shd w:val="clear" w:color="auto" w:fill="7F7F7F" w:themeFill="text1" w:themeFillTint="80"/>
          </w:tcPr>
          <w:p w14:paraId="5A10A114" w14:textId="329A053D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Питання</w:t>
            </w:r>
          </w:p>
        </w:tc>
        <w:tc>
          <w:tcPr>
            <w:tcW w:w="4111" w:type="dxa"/>
            <w:shd w:val="clear" w:color="auto" w:fill="7F7F7F" w:themeFill="text1" w:themeFillTint="80"/>
          </w:tcPr>
          <w:p w14:paraId="51E1E0E8" w14:textId="59C7BA3E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Варіанти відповідей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4B006AEF" w14:textId="6705502E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Відповідь</w:t>
            </w:r>
          </w:p>
        </w:tc>
      </w:tr>
      <w:tr w:rsidR="005C4FF5" w:rsidRPr="008A6683" w14:paraId="0C53E7BC" w14:textId="77777777" w:rsidTr="005C4FF5">
        <w:tc>
          <w:tcPr>
            <w:tcW w:w="515" w:type="dxa"/>
            <w:shd w:val="clear" w:color="auto" w:fill="7F7F7F" w:themeFill="text1" w:themeFillTint="80"/>
          </w:tcPr>
          <w:p w14:paraId="7E4614AD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14:paraId="61941A7F" w14:textId="3FCDA0E1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  <w:r>
              <w:t>Що є головною метою ініціативи New European Bauhaus (NEB)?</w:t>
            </w:r>
          </w:p>
        </w:tc>
        <w:tc>
          <w:tcPr>
            <w:tcW w:w="4111" w:type="dxa"/>
          </w:tcPr>
          <w:p w14:paraId="1129E6AB" w14:textId="028F5245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Розвиток цифрових технологій</w:t>
            </w:r>
            <w:r w:rsidRPr="005C4FF5">
              <w:rPr>
                <w:lang w:val="ru-RU"/>
              </w:rPr>
              <w:br/>
            </w:r>
            <w:r w:rsidRPr="005C4FF5">
              <w:rPr>
                <w:highlight w:val="yellow"/>
                <w:lang w:val="ru-RU"/>
              </w:rPr>
              <w:t>б) Поєднання сталого розвитку, естетики та інклюзії</w:t>
            </w:r>
            <w:r w:rsidRPr="005C4FF5">
              <w:rPr>
                <w:lang w:val="ru-RU"/>
              </w:rPr>
              <w:br/>
              <w:t>в) Збільшення виробництва сталі</w:t>
            </w:r>
            <w:r w:rsidRPr="005C4FF5">
              <w:rPr>
                <w:lang w:val="ru-RU"/>
              </w:rPr>
              <w:br/>
              <w:t>г) Розвиток аграрного сектору</w:t>
            </w:r>
          </w:p>
        </w:tc>
        <w:tc>
          <w:tcPr>
            <w:tcW w:w="1559" w:type="dxa"/>
          </w:tcPr>
          <w:p w14:paraId="09C9587A" w14:textId="5B98D4D5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4C4DF9D6" w14:textId="77777777" w:rsidTr="005C4FF5">
        <w:tc>
          <w:tcPr>
            <w:tcW w:w="515" w:type="dxa"/>
            <w:shd w:val="clear" w:color="auto" w:fill="7F7F7F" w:themeFill="text1" w:themeFillTint="80"/>
          </w:tcPr>
          <w:p w14:paraId="09EDDF9B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14:paraId="05A7FBA7" w14:textId="2E81F148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принцип НЕ належить до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2351BD6F" w14:textId="3BF3556A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Естетика</w:t>
            </w:r>
            <w:r w:rsidRPr="005C4FF5">
              <w:rPr>
                <w:lang w:val="ru-RU"/>
              </w:rPr>
              <w:br/>
              <w:t>б) Інклюзія</w:t>
            </w:r>
            <w:r w:rsidRPr="005C4FF5">
              <w:rPr>
                <w:lang w:val="ru-RU"/>
              </w:rPr>
              <w:br/>
              <w:t>в) Функціональність</w:t>
            </w:r>
            <w:r w:rsidRPr="005C4FF5">
              <w:rPr>
                <w:lang w:val="ru-RU"/>
              </w:rPr>
              <w:br/>
            </w:r>
            <w:r w:rsidRPr="005C4FF5">
              <w:rPr>
                <w:highlight w:val="yellow"/>
                <w:lang w:val="ru-RU"/>
              </w:rPr>
              <w:t>г) Монополізація</w:t>
            </w:r>
          </w:p>
        </w:tc>
        <w:tc>
          <w:tcPr>
            <w:tcW w:w="1559" w:type="dxa"/>
          </w:tcPr>
          <w:p w14:paraId="186DEDF1" w14:textId="5A810961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280AB246" w14:textId="77777777" w:rsidTr="005C4FF5">
        <w:tc>
          <w:tcPr>
            <w:tcW w:w="515" w:type="dxa"/>
            <w:shd w:val="clear" w:color="auto" w:fill="7F7F7F" w:themeFill="text1" w:themeFillTint="80"/>
          </w:tcPr>
          <w:p w14:paraId="667664ED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14:paraId="670ABE4C" w14:textId="33A71E13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Що таке інклюзія у рамках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1E2E5731" w14:textId="5CB8849F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Створення простору лише для архітекторів</w:t>
            </w:r>
            <w:r w:rsidRPr="005C4FF5">
              <w:rPr>
                <w:lang w:val="ru-RU"/>
              </w:rPr>
              <w:br/>
            </w:r>
            <w:r w:rsidRPr="005C4FF5">
              <w:rPr>
                <w:highlight w:val="yellow"/>
                <w:lang w:val="ru-RU"/>
              </w:rPr>
              <w:t>б) Забезпечення доступності для всіх груп населення</w:t>
            </w:r>
            <w:r w:rsidRPr="005C4FF5">
              <w:rPr>
                <w:lang w:val="ru-RU"/>
              </w:rPr>
              <w:br/>
              <w:t>в) Використання дорогих матеріалів</w:t>
            </w:r>
            <w:r w:rsidRPr="005C4FF5">
              <w:rPr>
                <w:lang w:val="ru-RU"/>
              </w:rPr>
              <w:br/>
              <w:t>г) Створення лише культурних об’єктів</w:t>
            </w:r>
          </w:p>
        </w:tc>
        <w:tc>
          <w:tcPr>
            <w:tcW w:w="1559" w:type="dxa"/>
          </w:tcPr>
          <w:p w14:paraId="22336086" w14:textId="76866DC7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7281422A" w14:textId="77777777" w:rsidTr="005C4FF5">
        <w:tc>
          <w:tcPr>
            <w:tcW w:w="515" w:type="dxa"/>
            <w:shd w:val="clear" w:color="auto" w:fill="7F7F7F" w:themeFill="text1" w:themeFillTint="80"/>
          </w:tcPr>
          <w:p w14:paraId="3D65E6BF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14:paraId="0951F386" w14:textId="11F0ED6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приклад ілюструє естетику в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049BED21" w14:textId="56D15C3C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Використання пластика для фасадів</w:t>
            </w:r>
            <w:r w:rsidRPr="005C4FF5">
              <w:rPr>
                <w:lang w:val="ru-RU"/>
              </w:rPr>
              <w:br/>
            </w:r>
            <w:r w:rsidRPr="005C4FF5">
              <w:rPr>
                <w:highlight w:val="yellow"/>
                <w:lang w:val="ru-RU"/>
              </w:rPr>
              <w:t xml:space="preserve">б) Будівля </w:t>
            </w:r>
            <w:r w:rsidRPr="005C4FF5">
              <w:rPr>
                <w:highlight w:val="yellow"/>
              </w:rPr>
              <w:t>Masary</w:t>
            </w:r>
            <w:r w:rsidRPr="005C4FF5">
              <w:rPr>
                <w:highlight w:val="yellow"/>
                <w:lang w:val="ru-RU"/>
              </w:rPr>
              <w:t>č</w:t>
            </w:r>
            <w:r w:rsidRPr="005C4FF5">
              <w:rPr>
                <w:highlight w:val="yellow"/>
              </w:rPr>
              <w:t>ka</w:t>
            </w:r>
            <w:r w:rsidRPr="005C4FF5">
              <w:rPr>
                <w:highlight w:val="yellow"/>
                <w:lang w:val="ru-RU"/>
              </w:rPr>
              <w:t xml:space="preserve"> у Празі</w:t>
            </w:r>
            <w:r w:rsidRPr="005C4FF5">
              <w:rPr>
                <w:lang w:val="ru-RU"/>
              </w:rPr>
              <w:br/>
              <w:t>в) Використання виключно бетону</w:t>
            </w:r>
            <w:r w:rsidRPr="005C4FF5">
              <w:rPr>
                <w:lang w:val="ru-RU"/>
              </w:rPr>
              <w:br/>
              <w:t>г) Демонтаж історичних пам’яток</w:t>
            </w:r>
          </w:p>
        </w:tc>
        <w:tc>
          <w:tcPr>
            <w:tcW w:w="1559" w:type="dxa"/>
          </w:tcPr>
          <w:p w14:paraId="27F80FC2" w14:textId="40F4A648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2FCBDE2E" w14:textId="77777777" w:rsidTr="005C4FF5">
        <w:tc>
          <w:tcPr>
            <w:tcW w:w="515" w:type="dxa"/>
            <w:shd w:val="clear" w:color="auto" w:fill="7F7F7F" w:themeFill="text1" w:themeFillTint="80"/>
          </w:tcPr>
          <w:p w14:paraId="63D44A67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14:paraId="62374914" w14:textId="43DC4466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приклад демонструє інклюзію в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1A8BC9E6" w14:textId="6ACFE507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highlight w:val="yellow"/>
                <w:lang w:val="ru-RU"/>
              </w:rPr>
              <w:t xml:space="preserve">а) Проект </w:t>
            </w:r>
            <w:r w:rsidRPr="005C4FF5">
              <w:rPr>
                <w:highlight w:val="yellow"/>
              </w:rPr>
              <w:t>A</w:t>
            </w:r>
            <w:r w:rsidRPr="005C4FF5">
              <w:rPr>
                <w:highlight w:val="yellow"/>
                <w:lang w:val="ru-RU"/>
              </w:rPr>
              <w:t xml:space="preserve"> </w:t>
            </w:r>
            <w:r w:rsidRPr="005C4FF5">
              <w:rPr>
                <w:highlight w:val="yellow"/>
              </w:rPr>
              <w:t>Huebra</w:t>
            </w:r>
            <w:r w:rsidRPr="005C4FF5">
              <w:rPr>
                <w:highlight w:val="yellow"/>
                <w:lang w:val="ru-RU"/>
              </w:rPr>
              <w:t xml:space="preserve"> в Іспанії</w:t>
            </w:r>
            <w:r w:rsidRPr="005C4FF5">
              <w:rPr>
                <w:lang w:val="ru-RU"/>
              </w:rPr>
              <w:br/>
              <w:t>б) Будівництво лише приватних офісів</w:t>
            </w:r>
            <w:r w:rsidRPr="005C4FF5">
              <w:rPr>
                <w:lang w:val="ru-RU"/>
              </w:rPr>
              <w:br/>
              <w:t>в) Використання виключно імпортних матеріалів</w:t>
            </w:r>
            <w:r w:rsidRPr="005C4FF5">
              <w:rPr>
                <w:lang w:val="ru-RU"/>
              </w:rPr>
              <w:br/>
              <w:t>г) Заборона участі громади у плануванні</w:t>
            </w:r>
          </w:p>
        </w:tc>
        <w:tc>
          <w:tcPr>
            <w:tcW w:w="1559" w:type="dxa"/>
          </w:tcPr>
          <w:p w14:paraId="7DFB612C" w14:textId="5514D066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034AE" w14:paraId="0534EF5F" w14:textId="77777777" w:rsidTr="005C4FF5">
        <w:tc>
          <w:tcPr>
            <w:tcW w:w="515" w:type="dxa"/>
            <w:shd w:val="clear" w:color="auto" w:fill="7F7F7F" w:themeFill="text1" w:themeFillTint="80"/>
          </w:tcPr>
          <w:p w14:paraId="3B1754AA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14:paraId="0917E251" w14:textId="432BA5C7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Що означає функціональність у рамках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3B5DC4F0" w14:textId="495569DC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Створення виключно декоративних об’єктів</w:t>
            </w:r>
            <w:r w:rsidRPr="005C4FF5">
              <w:rPr>
                <w:lang w:val="ru-RU"/>
              </w:rPr>
              <w:br/>
              <w:t>б) Використання дорогих технологій</w:t>
            </w:r>
            <w:r w:rsidRPr="005C4FF5">
              <w:rPr>
                <w:lang w:val="ru-RU"/>
              </w:rPr>
              <w:br/>
            </w:r>
            <w:r w:rsidRPr="005C4FF5">
              <w:rPr>
                <w:highlight w:val="yellow"/>
                <w:lang w:val="ru-RU"/>
              </w:rPr>
              <w:t>в) Створення практичних та ефективних рішень</w:t>
            </w:r>
            <w:r w:rsidRPr="005C4FF5">
              <w:rPr>
                <w:lang w:val="ru-RU"/>
              </w:rPr>
              <w:br/>
              <w:t>г) Виключно культурна значущість</w:t>
            </w:r>
          </w:p>
        </w:tc>
        <w:tc>
          <w:tcPr>
            <w:tcW w:w="1559" w:type="dxa"/>
          </w:tcPr>
          <w:p w14:paraId="7451E7C2" w14:textId="21EDD053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5C4FF5" w14:paraId="1D67BC5A" w14:textId="77777777" w:rsidTr="005C4FF5">
        <w:tc>
          <w:tcPr>
            <w:tcW w:w="515" w:type="dxa"/>
            <w:shd w:val="clear" w:color="auto" w:fill="7F7F7F" w:themeFill="text1" w:themeFillTint="80"/>
          </w:tcPr>
          <w:p w14:paraId="5ACFC695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14:paraId="70022F5F" w14:textId="60976E5E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проект у Франції ілюструє функціональність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14415E73" w14:textId="19664335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  <w:r>
              <w:t>а) Masaryčka</w:t>
            </w:r>
            <w:r>
              <w:br/>
            </w:r>
            <w:r w:rsidRPr="00532DE5">
              <w:rPr>
                <w:highlight w:val="yellow"/>
              </w:rPr>
              <w:t>б) R-Urban</w:t>
            </w:r>
            <w:r>
              <w:br/>
              <w:t>в) A Huebra</w:t>
            </w:r>
            <w:r>
              <w:br/>
              <w:t>г) Expo Milano</w:t>
            </w:r>
          </w:p>
        </w:tc>
        <w:tc>
          <w:tcPr>
            <w:tcW w:w="1559" w:type="dxa"/>
          </w:tcPr>
          <w:p w14:paraId="1EE04946" w14:textId="6620D2BC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C4FF5" w:rsidRPr="008034AE" w14:paraId="073882D7" w14:textId="77777777" w:rsidTr="005C4FF5">
        <w:tc>
          <w:tcPr>
            <w:tcW w:w="515" w:type="dxa"/>
            <w:shd w:val="clear" w:color="auto" w:fill="7F7F7F" w:themeFill="text1" w:themeFillTint="80"/>
          </w:tcPr>
          <w:p w14:paraId="2FB18BD5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14:paraId="494E3AA0" w14:textId="2948E44F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Які матеріали розглядаються в </w:t>
            </w:r>
            <w:r>
              <w:t>NEB</w:t>
            </w:r>
            <w:r w:rsidRPr="005C4FF5">
              <w:rPr>
                <w:lang w:val="ru-RU"/>
              </w:rPr>
              <w:t xml:space="preserve"> як біоінспіровані?</w:t>
            </w:r>
          </w:p>
        </w:tc>
        <w:tc>
          <w:tcPr>
            <w:tcW w:w="4111" w:type="dxa"/>
          </w:tcPr>
          <w:p w14:paraId="40C57FC0" w14:textId="37F01BD7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32DE5">
              <w:rPr>
                <w:highlight w:val="yellow"/>
                <w:lang w:val="ru-RU"/>
              </w:rPr>
              <w:t>а) Біопластики та грибкові покриття</w:t>
            </w:r>
            <w:r w:rsidRPr="005C4FF5">
              <w:rPr>
                <w:lang w:val="ru-RU"/>
              </w:rPr>
              <w:br/>
              <w:t>б) Пластмаси та скло</w:t>
            </w:r>
            <w:r w:rsidRPr="005C4FF5">
              <w:rPr>
                <w:lang w:val="ru-RU"/>
              </w:rPr>
              <w:br/>
            </w:r>
            <w:r w:rsidRPr="005C4FF5">
              <w:rPr>
                <w:lang w:val="ru-RU"/>
              </w:rPr>
              <w:lastRenderedPageBreak/>
              <w:t>в) Чавун та бетон</w:t>
            </w:r>
            <w:r w:rsidRPr="005C4FF5">
              <w:rPr>
                <w:lang w:val="ru-RU"/>
              </w:rPr>
              <w:br/>
              <w:t>г) Алюміній і сталь</w:t>
            </w:r>
          </w:p>
        </w:tc>
        <w:tc>
          <w:tcPr>
            <w:tcW w:w="1559" w:type="dxa"/>
          </w:tcPr>
          <w:p w14:paraId="592BFA91" w14:textId="68D7FB03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034AE" w14:paraId="729D1DF1" w14:textId="77777777" w:rsidTr="005C4FF5">
        <w:tc>
          <w:tcPr>
            <w:tcW w:w="515" w:type="dxa"/>
            <w:shd w:val="clear" w:color="auto" w:fill="7F7F7F" w:themeFill="text1" w:themeFillTint="80"/>
          </w:tcPr>
          <w:p w14:paraId="1E0036BE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14:paraId="0940D930" w14:textId="6EAF6E84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підхід застосовано в Нідерландах у рамках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0D3625D3" w14:textId="6515654E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F647A">
              <w:rPr>
                <w:highlight w:val="yellow"/>
                <w:lang w:val="ru-RU"/>
              </w:rPr>
              <w:t>а) Переробка будівельних відходів у нові матеріали</w:t>
            </w:r>
            <w:r w:rsidRPr="005C4FF5">
              <w:rPr>
                <w:lang w:val="ru-RU"/>
              </w:rPr>
              <w:br/>
              <w:t>б) Масове виробництво сталі</w:t>
            </w:r>
            <w:r w:rsidRPr="005C4FF5">
              <w:rPr>
                <w:lang w:val="ru-RU"/>
              </w:rPr>
              <w:br/>
              <w:t>в) Використання лише імпортного цементу</w:t>
            </w:r>
            <w:r w:rsidRPr="005C4FF5">
              <w:rPr>
                <w:lang w:val="ru-RU"/>
              </w:rPr>
              <w:br/>
              <w:t>г) Збільшення кількості пластикових споруд</w:t>
            </w:r>
          </w:p>
        </w:tc>
        <w:tc>
          <w:tcPr>
            <w:tcW w:w="1559" w:type="dxa"/>
          </w:tcPr>
          <w:p w14:paraId="17D8C8D4" w14:textId="58389197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034AE" w14:paraId="2811ED05" w14:textId="77777777" w:rsidTr="005C4FF5">
        <w:tc>
          <w:tcPr>
            <w:tcW w:w="515" w:type="dxa"/>
            <w:shd w:val="clear" w:color="auto" w:fill="7F7F7F" w:themeFill="text1" w:themeFillTint="80"/>
          </w:tcPr>
          <w:p w14:paraId="109297D8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14:paraId="62D80585" w14:textId="503A665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основний ефект має естетика у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0D0E4CCC" w14:textId="4EB91F17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F647A">
              <w:rPr>
                <w:highlight w:val="yellow"/>
                <w:lang w:val="ru-RU"/>
              </w:rPr>
              <w:t>а) Покращує якість життя</w:t>
            </w:r>
            <w:r w:rsidRPr="005C4FF5">
              <w:rPr>
                <w:lang w:val="ru-RU"/>
              </w:rPr>
              <w:br/>
              <w:t>б) Збільшує податкові витрати</w:t>
            </w:r>
            <w:r w:rsidRPr="005C4FF5">
              <w:rPr>
                <w:lang w:val="ru-RU"/>
              </w:rPr>
              <w:br/>
              <w:t>в) Ускладнює архітектурні рішення</w:t>
            </w:r>
            <w:r w:rsidRPr="005C4FF5">
              <w:rPr>
                <w:lang w:val="ru-RU"/>
              </w:rPr>
              <w:br/>
              <w:t>г) Обмежує доступність</w:t>
            </w:r>
          </w:p>
        </w:tc>
        <w:tc>
          <w:tcPr>
            <w:tcW w:w="1559" w:type="dxa"/>
          </w:tcPr>
          <w:p w14:paraId="1458A72C" w14:textId="24813D02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034AE" w14:paraId="67BDFEB0" w14:textId="77777777" w:rsidTr="005C4FF5">
        <w:tc>
          <w:tcPr>
            <w:tcW w:w="515" w:type="dxa"/>
            <w:shd w:val="clear" w:color="auto" w:fill="7F7F7F" w:themeFill="text1" w:themeFillTint="80"/>
          </w:tcPr>
          <w:p w14:paraId="52BEAED5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2882" w:type="dxa"/>
          </w:tcPr>
          <w:p w14:paraId="78460F4C" w14:textId="5AF2C321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Що підкреслює </w:t>
            </w:r>
            <w:r>
              <w:t>NEB</w:t>
            </w:r>
            <w:r w:rsidRPr="005C4FF5">
              <w:rPr>
                <w:lang w:val="ru-RU"/>
              </w:rPr>
              <w:t xml:space="preserve"> у контексті міського розвитку?</w:t>
            </w:r>
          </w:p>
        </w:tc>
        <w:tc>
          <w:tcPr>
            <w:tcW w:w="4111" w:type="dxa"/>
          </w:tcPr>
          <w:p w14:paraId="68677A6C" w14:textId="2001EB1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Виключно економічну вигоду</w:t>
            </w:r>
            <w:r w:rsidRPr="005C4FF5">
              <w:rPr>
                <w:lang w:val="ru-RU"/>
              </w:rPr>
              <w:br/>
            </w:r>
            <w:r w:rsidRPr="005F647A">
              <w:rPr>
                <w:highlight w:val="yellow"/>
                <w:lang w:val="ru-RU"/>
              </w:rPr>
              <w:t>б) Поєднання культури, природи і технологій</w:t>
            </w:r>
            <w:r w:rsidRPr="005C4FF5">
              <w:rPr>
                <w:lang w:val="ru-RU"/>
              </w:rPr>
              <w:br/>
              <w:t>в) Розвиток виключно житлових комплексів</w:t>
            </w:r>
            <w:r w:rsidRPr="005C4FF5">
              <w:rPr>
                <w:lang w:val="ru-RU"/>
              </w:rPr>
              <w:br/>
              <w:t>г) Зменшення кількості зелених зон</w:t>
            </w:r>
          </w:p>
        </w:tc>
        <w:tc>
          <w:tcPr>
            <w:tcW w:w="1559" w:type="dxa"/>
          </w:tcPr>
          <w:p w14:paraId="32C5C25B" w14:textId="2C1979EE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034AE" w14:paraId="51DBC8B7" w14:textId="77777777" w:rsidTr="005C4FF5">
        <w:tc>
          <w:tcPr>
            <w:tcW w:w="515" w:type="dxa"/>
            <w:shd w:val="clear" w:color="auto" w:fill="7F7F7F" w:themeFill="text1" w:themeFillTint="80"/>
          </w:tcPr>
          <w:p w14:paraId="7EE099C6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2882" w:type="dxa"/>
          </w:tcPr>
          <w:p w14:paraId="09783A18" w14:textId="347FAEE1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Яке значення мають біоінспіровані покриття у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6A28F018" w14:textId="0015900E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Виконують лише декоративну роль</w:t>
            </w:r>
            <w:r w:rsidRPr="005C4FF5">
              <w:rPr>
                <w:lang w:val="ru-RU"/>
              </w:rPr>
              <w:br/>
            </w:r>
            <w:r w:rsidRPr="005F647A">
              <w:rPr>
                <w:highlight w:val="yellow"/>
                <w:lang w:val="ru-RU"/>
              </w:rPr>
              <w:t>б) Самоочищення та енергетична ефективність</w:t>
            </w:r>
            <w:r w:rsidRPr="005C4FF5">
              <w:rPr>
                <w:lang w:val="ru-RU"/>
              </w:rPr>
              <w:br/>
              <w:t>в) Збільшують витрати на будівництво</w:t>
            </w:r>
            <w:r w:rsidRPr="005C4FF5">
              <w:rPr>
                <w:lang w:val="ru-RU"/>
              </w:rPr>
              <w:br/>
              <w:t>г) Зменшують доступність будівель</w:t>
            </w:r>
          </w:p>
        </w:tc>
        <w:tc>
          <w:tcPr>
            <w:tcW w:w="1559" w:type="dxa"/>
          </w:tcPr>
          <w:p w14:paraId="64595341" w14:textId="7EE67524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52F478B2" w14:textId="77777777" w:rsidTr="005C4FF5">
        <w:tc>
          <w:tcPr>
            <w:tcW w:w="515" w:type="dxa"/>
            <w:shd w:val="clear" w:color="auto" w:fill="7F7F7F" w:themeFill="text1" w:themeFillTint="80"/>
          </w:tcPr>
          <w:p w14:paraId="77B00817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14:paraId="373364F9" w14:textId="2F526C95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Яка з наведених цілей належить до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58461D39" w14:textId="373CD90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Збільшення промислових викидів</w:t>
            </w:r>
            <w:r w:rsidRPr="005C4FF5">
              <w:rPr>
                <w:lang w:val="ru-RU"/>
              </w:rPr>
              <w:br/>
            </w:r>
            <w:r w:rsidRPr="00401AA9">
              <w:rPr>
                <w:highlight w:val="yellow"/>
                <w:lang w:val="ru-RU"/>
              </w:rPr>
              <w:t>б) Скорочення викидів і збереження ресурсів</w:t>
            </w:r>
            <w:r w:rsidRPr="005C4FF5">
              <w:rPr>
                <w:lang w:val="ru-RU"/>
              </w:rPr>
              <w:br/>
              <w:t>в) Створення нових заводів</w:t>
            </w:r>
            <w:r w:rsidRPr="005C4FF5">
              <w:rPr>
                <w:lang w:val="ru-RU"/>
              </w:rPr>
              <w:br/>
              <w:t>г) Монополізація будівельного ринку</w:t>
            </w:r>
          </w:p>
        </w:tc>
        <w:tc>
          <w:tcPr>
            <w:tcW w:w="1559" w:type="dxa"/>
          </w:tcPr>
          <w:p w14:paraId="49B57FCB" w14:textId="16D3D95A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5C4FF5" w14:paraId="2EC6EB92" w14:textId="77777777" w:rsidTr="005C4FF5">
        <w:tc>
          <w:tcPr>
            <w:tcW w:w="515" w:type="dxa"/>
            <w:shd w:val="clear" w:color="auto" w:fill="7F7F7F" w:themeFill="text1" w:themeFillTint="80"/>
          </w:tcPr>
          <w:p w14:paraId="07C7185D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2882" w:type="dxa"/>
          </w:tcPr>
          <w:p w14:paraId="7BFE5723" w14:textId="415A0BF6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приклад реалізації </w:t>
            </w:r>
            <w:r>
              <w:t>NEB</w:t>
            </w:r>
            <w:r w:rsidRPr="005C4FF5">
              <w:rPr>
                <w:lang w:val="ru-RU"/>
              </w:rPr>
              <w:t xml:space="preserve"> у Чехії?</w:t>
            </w:r>
          </w:p>
        </w:tc>
        <w:tc>
          <w:tcPr>
            <w:tcW w:w="4111" w:type="dxa"/>
          </w:tcPr>
          <w:p w14:paraId="08C14912" w14:textId="72A71A20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  <w:r>
              <w:t>а) A Huebra</w:t>
            </w:r>
            <w:r>
              <w:br/>
            </w:r>
            <w:r w:rsidRPr="00B50919">
              <w:rPr>
                <w:highlight w:val="yellow"/>
              </w:rPr>
              <w:t>б) Masaryčka</w:t>
            </w:r>
            <w:r>
              <w:br/>
              <w:t>в) R-Urban</w:t>
            </w:r>
            <w:r>
              <w:br/>
              <w:t>г) Green City Project</w:t>
            </w:r>
          </w:p>
        </w:tc>
        <w:tc>
          <w:tcPr>
            <w:tcW w:w="1559" w:type="dxa"/>
          </w:tcPr>
          <w:p w14:paraId="6761D21F" w14:textId="398A468C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C4FF5" w:rsidRPr="005C4FF5" w14:paraId="54CAF0A9" w14:textId="77777777" w:rsidTr="005C4FF5">
        <w:tc>
          <w:tcPr>
            <w:tcW w:w="515" w:type="dxa"/>
            <w:shd w:val="clear" w:color="auto" w:fill="7F7F7F" w:themeFill="text1" w:themeFillTint="80"/>
          </w:tcPr>
          <w:p w14:paraId="204800A1" w14:textId="77777777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14:paraId="054CE9FF" w14:textId="5B5C69B8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приклад реалізації </w:t>
            </w:r>
            <w:r>
              <w:t>NEB</w:t>
            </w:r>
            <w:r w:rsidRPr="005C4FF5">
              <w:rPr>
                <w:lang w:val="ru-RU"/>
              </w:rPr>
              <w:t xml:space="preserve"> в Іспанії?</w:t>
            </w:r>
          </w:p>
        </w:tc>
        <w:tc>
          <w:tcPr>
            <w:tcW w:w="4111" w:type="dxa"/>
          </w:tcPr>
          <w:p w14:paraId="333F09F1" w14:textId="073ECE2E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  <w:r>
              <w:t>а) Masaryčka</w:t>
            </w:r>
            <w:r>
              <w:br/>
            </w:r>
            <w:r w:rsidRPr="002E34A1">
              <w:rPr>
                <w:highlight w:val="yellow"/>
              </w:rPr>
              <w:t>б) A Huebra</w:t>
            </w:r>
            <w:r>
              <w:br/>
              <w:t>в) R-Urban</w:t>
            </w:r>
            <w:r>
              <w:br/>
              <w:t>г) Green City Project</w:t>
            </w:r>
          </w:p>
        </w:tc>
        <w:tc>
          <w:tcPr>
            <w:tcW w:w="1559" w:type="dxa"/>
          </w:tcPr>
          <w:p w14:paraId="72B99661" w14:textId="73EF027A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C4FF5" w:rsidRPr="005C4FF5" w14:paraId="567C32EE" w14:textId="77777777" w:rsidTr="005C4FF5">
        <w:tc>
          <w:tcPr>
            <w:tcW w:w="515" w:type="dxa"/>
            <w:shd w:val="clear" w:color="auto" w:fill="7F7F7F" w:themeFill="text1" w:themeFillTint="80"/>
          </w:tcPr>
          <w:p w14:paraId="5223F838" w14:textId="032E497C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16</w:t>
            </w:r>
          </w:p>
        </w:tc>
        <w:tc>
          <w:tcPr>
            <w:tcW w:w="2882" w:type="dxa"/>
          </w:tcPr>
          <w:p w14:paraId="48F65356" w14:textId="46A0E4D9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Який проект </w:t>
            </w:r>
            <w:r>
              <w:t>NEB</w:t>
            </w:r>
            <w:r w:rsidRPr="005C4FF5">
              <w:rPr>
                <w:lang w:val="ru-RU"/>
              </w:rPr>
              <w:t xml:space="preserve"> спрямований на громади та самодостатність?</w:t>
            </w:r>
          </w:p>
        </w:tc>
        <w:tc>
          <w:tcPr>
            <w:tcW w:w="4111" w:type="dxa"/>
          </w:tcPr>
          <w:p w14:paraId="0B553209" w14:textId="110FAEB5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  <w:r>
              <w:t>а) Masaryčka</w:t>
            </w:r>
            <w:r>
              <w:br/>
            </w:r>
            <w:r w:rsidRPr="002E34A1">
              <w:rPr>
                <w:highlight w:val="yellow"/>
              </w:rPr>
              <w:t>б) R-Urban</w:t>
            </w:r>
            <w:r>
              <w:br/>
              <w:t>в) A Huebra</w:t>
            </w:r>
            <w:r>
              <w:br/>
              <w:t>г) EuroPark</w:t>
            </w:r>
          </w:p>
        </w:tc>
        <w:tc>
          <w:tcPr>
            <w:tcW w:w="1559" w:type="dxa"/>
          </w:tcPr>
          <w:p w14:paraId="2CE7DFA9" w14:textId="0FE2D013" w:rsidR="005C4FF5" w:rsidRPr="005C4FF5" w:rsidRDefault="005C4FF5" w:rsidP="005C4FF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C4FF5" w:rsidRPr="008A6683" w14:paraId="13D7CEEE" w14:textId="77777777" w:rsidTr="005C4FF5">
        <w:tc>
          <w:tcPr>
            <w:tcW w:w="515" w:type="dxa"/>
            <w:shd w:val="clear" w:color="auto" w:fill="7F7F7F" w:themeFill="text1" w:themeFillTint="80"/>
          </w:tcPr>
          <w:p w14:paraId="6740FCD6" w14:textId="3D58F49F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2" w:type="dxa"/>
          </w:tcPr>
          <w:p w14:paraId="43307F13" w14:textId="0E84E17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Яка роль інклюзії в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6F6EA287" w14:textId="287E8EBB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Забезпечення доступу лише для інвесторів</w:t>
            </w:r>
            <w:r w:rsidRPr="005C4FF5">
              <w:rPr>
                <w:lang w:val="ru-RU"/>
              </w:rPr>
              <w:br/>
            </w:r>
            <w:r w:rsidRPr="002E34A1">
              <w:rPr>
                <w:highlight w:val="yellow"/>
                <w:lang w:val="ru-RU"/>
              </w:rPr>
              <w:t>б) Доступність для різних груп населення</w:t>
            </w:r>
            <w:r w:rsidRPr="005C4FF5">
              <w:rPr>
                <w:lang w:val="ru-RU"/>
              </w:rPr>
              <w:br/>
              <w:t>в) Використання тільки сучасних технологій</w:t>
            </w:r>
            <w:r w:rsidRPr="005C4FF5">
              <w:rPr>
                <w:lang w:val="ru-RU"/>
              </w:rPr>
              <w:br/>
              <w:t>г) Відмова від історичної спадщини</w:t>
            </w:r>
          </w:p>
        </w:tc>
        <w:tc>
          <w:tcPr>
            <w:tcW w:w="1559" w:type="dxa"/>
          </w:tcPr>
          <w:p w14:paraId="3687D3DE" w14:textId="361C1C18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45CC0FF9" w14:textId="77777777" w:rsidTr="005C4FF5">
        <w:tc>
          <w:tcPr>
            <w:tcW w:w="515" w:type="dxa"/>
            <w:shd w:val="clear" w:color="auto" w:fill="7F7F7F" w:themeFill="text1" w:themeFillTint="80"/>
          </w:tcPr>
          <w:p w14:paraId="0D3BD53F" w14:textId="4A3D6858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2882" w:type="dxa"/>
          </w:tcPr>
          <w:p w14:paraId="4B7083F0" w14:textId="383D886B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Що є головною перевагою поєднання естетики і сталості?</w:t>
            </w:r>
          </w:p>
        </w:tc>
        <w:tc>
          <w:tcPr>
            <w:tcW w:w="4111" w:type="dxa"/>
          </w:tcPr>
          <w:p w14:paraId="6A6261F8" w14:textId="267B5F54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Висока вартість проєктів</w:t>
            </w:r>
            <w:r w:rsidRPr="005C4FF5">
              <w:rPr>
                <w:lang w:val="ru-RU"/>
              </w:rPr>
              <w:br/>
            </w:r>
            <w:r w:rsidRPr="002E34A1">
              <w:rPr>
                <w:highlight w:val="yellow"/>
                <w:lang w:val="ru-RU"/>
              </w:rPr>
              <w:t>б) Створення комфортного середовища</w:t>
            </w:r>
            <w:r w:rsidRPr="005C4FF5">
              <w:rPr>
                <w:lang w:val="ru-RU"/>
              </w:rPr>
              <w:br/>
              <w:t>в) Зменшення кількості зелених зон</w:t>
            </w:r>
            <w:r w:rsidRPr="005C4FF5">
              <w:rPr>
                <w:lang w:val="ru-RU"/>
              </w:rPr>
              <w:br/>
              <w:t>г) Збільшення викидів</w:t>
            </w:r>
          </w:p>
        </w:tc>
        <w:tc>
          <w:tcPr>
            <w:tcW w:w="1559" w:type="dxa"/>
          </w:tcPr>
          <w:p w14:paraId="368274EA" w14:textId="01E28704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1FAD7E0E" w14:textId="77777777" w:rsidTr="005C4FF5">
        <w:tc>
          <w:tcPr>
            <w:tcW w:w="515" w:type="dxa"/>
            <w:shd w:val="clear" w:color="auto" w:fill="7F7F7F" w:themeFill="text1" w:themeFillTint="80"/>
          </w:tcPr>
          <w:p w14:paraId="38F25B65" w14:textId="0929818C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2" w:type="dxa"/>
          </w:tcPr>
          <w:p w14:paraId="44A8FB7F" w14:textId="4912BA82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Які є три ключові принципи </w:t>
            </w:r>
            <w:r>
              <w:t>NEB</w:t>
            </w:r>
            <w:r w:rsidRPr="005C4FF5">
              <w:rPr>
                <w:lang w:val="ru-RU"/>
              </w:rPr>
              <w:t>?</w:t>
            </w:r>
          </w:p>
        </w:tc>
        <w:tc>
          <w:tcPr>
            <w:tcW w:w="4111" w:type="dxa"/>
          </w:tcPr>
          <w:p w14:paraId="076091F6" w14:textId="0C282E30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Економіка, естетика, цифровізація</w:t>
            </w:r>
            <w:r w:rsidRPr="005C4FF5">
              <w:rPr>
                <w:lang w:val="ru-RU"/>
              </w:rPr>
              <w:br/>
            </w:r>
            <w:r w:rsidRPr="002E34A1">
              <w:rPr>
                <w:highlight w:val="yellow"/>
                <w:lang w:val="ru-RU"/>
              </w:rPr>
              <w:t>б) Естетика, інклюзія, функціональність</w:t>
            </w:r>
            <w:r w:rsidRPr="005C4FF5">
              <w:rPr>
                <w:lang w:val="ru-RU"/>
              </w:rPr>
              <w:br/>
              <w:t>в) Фінанси, стабільність, транспорт</w:t>
            </w:r>
            <w:r w:rsidRPr="005C4FF5">
              <w:rPr>
                <w:lang w:val="ru-RU"/>
              </w:rPr>
              <w:br/>
              <w:t>г) Освіта, культура, урбанізація</w:t>
            </w:r>
          </w:p>
        </w:tc>
        <w:tc>
          <w:tcPr>
            <w:tcW w:w="1559" w:type="dxa"/>
          </w:tcPr>
          <w:p w14:paraId="21C50DC2" w14:textId="1D5956B8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5C4FF5" w:rsidRPr="008A6683" w14:paraId="74E33262" w14:textId="77777777" w:rsidTr="005C4FF5">
        <w:tc>
          <w:tcPr>
            <w:tcW w:w="515" w:type="dxa"/>
            <w:shd w:val="clear" w:color="auto" w:fill="7F7F7F" w:themeFill="text1" w:themeFillTint="80"/>
          </w:tcPr>
          <w:p w14:paraId="34030779" w14:textId="0B4DB04C" w:rsidR="005C4FF5" w:rsidRPr="008A6683" w:rsidRDefault="005C4FF5" w:rsidP="005C4FF5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2" w:type="dxa"/>
          </w:tcPr>
          <w:p w14:paraId="73428A17" w14:textId="3C669DDB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 xml:space="preserve">Що символізує ініціатива </w:t>
            </w:r>
            <w:r>
              <w:t>NEB</w:t>
            </w:r>
            <w:r w:rsidRPr="005C4FF5">
              <w:rPr>
                <w:lang w:val="ru-RU"/>
              </w:rPr>
              <w:t xml:space="preserve"> для майбутнього архітектури?</w:t>
            </w:r>
          </w:p>
        </w:tc>
        <w:tc>
          <w:tcPr>
            <w:tcW w:w="4111" w:type="dxa"/>
          </w:tcPr>
          <w:p w14:paraId="14F670CE" w14:textId="391A8772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5C4FF5">
              <w:rPr>
                <w:lang w:val="ru-RU"/>
              </w:rPr>
              <w:t>а) Монополізацію ринку</w:t>
            </w:r>
            <w:r w:rsidRPr="005C4FF5">
              <w:rPr>
                <w:lang w:val="ru-RU"/>
              </w:rPr>
              <w:br/>
            </w:r>
            <w:r w:rsidRPr="002E34A1">
              <w:rPr>
                <w:highlight w:val="yellow"/>
                <w:lang w:val="ru-RU"/>
              </w:rPr>
              <w:t>б) Створення стійких, доступних та красивих просторів</w:t>
            </w:r>
            <w:r w:rsidRPr="005C4FF5">
              <w:rPr>
                <w:lang w:val="ru-RU"/>
              </w:rPr>
              <w:br/>
              <w:t>в) Збільшення індустріальних зон</w:t>
            </w:r>
            <w:r w:rsidRPr="005C4FF5">
              <w:rPr>
                <w:lang w:val="ru-RU"/>
              </w:rPr>
              <w:br/>
              <w:t>г) Використання лише імпортних матеріалів</w:t>
            </w:r>
          </w:p>
        </w:tc>
        <w:tc>
          <w:tcPr>
            <w:tcW w:w="1559" w:type="dxa"/>
          </w:tcPr>
          <w:p w14:paraId="5AB88C17" w14:textId="2246E61B" w:rsidR="005C4FF5" w:rsidRPr="008A6683" w:rsidRDefault="005C4FF5" w:rsidP="005C4FF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</w:tbl>
    <w:p w14:paraId="087F731E" w14:textId="77777777" w:rsidR="00556DA3" w:rsidRPr="001E1A33" w:rsidRDefault="00556DA3">
      <w:pPr>
        <w:rPr>
          <w:rFonts w:ascii="Trebuchet MS" w:hAnsi="Trebuchet MS"/>
          <w:sz w:val="24"/>
          <w:szCs w:val="24"/>
          <w:lang w:val="ru-RU"/>
        </w:rPr>
      </w:pPr>
    </w:p>
    <w:sectPr w:rsidR="00556DA3" w:rsidRPr="001E1A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058312">
    <w:abstractNumId w:val="8"/>
  </w:num>
  <w:num w:numId="2" w16cid:durableId="1950698584">
    <w:abstractNumId w:val="6"/>
  </w:num>
  <w:num w:numId="3" w16cid:durableId="344282857">
    <w:abstractNumId w:val="5"/>
  </w:num>
  <w:num w:numId="4" w16cid:durableId="1744326649">
    <w:abstractNumId w:val="4"/>
  </w:num>
  <w:num w:numId="5" w16cid:durableId="1479028610">
    <w:abstractNumId w:val="7"/>
  </w:num>
  <w:num w:numId="6" w16cid:durableId="441922909">
    <w:abstractNumId w:val="3"/>
  </w:num>
  <w:num w:numId="7" w16cid:durableId="962151624">
    <w:abstractNumId w:val="2"/>
  </w:num>
  <w:num w:numId="8" w16cid:durableId="1263685916">
    <w:abstractNumId w:val="1"/>
  </w:num>
  <w:num w:numId="9" w16cid:durableId="1479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FD"/>
    <w:rsid w:val="00034616"/>
    <w:rsid w:val="00054A77"/>
    <w:rsid w:val="0006063C"/>
    <w:rsid w:val="0014631A"/>
    <w:rsid w:val="0015074B"/>
    <w:rsid w:val="001E1A33"/>
    <w:rsid w:val="002156B6"/>
    <w:rsid w:val="00271122"/>
    <w:rsid w:val="0029639D"/>
    <w:rsid w:val="002E34A1"/>
    <w:rsid w:val="00326F90"/>
    <w:rsid w:val="00361CD9"/>
    <w:rsid w:val="00364DBB"/>
    <w:rsid w:val="00401AA9"/>
    <w:rsid w:val="00532DE5"/>
    <w:rsid w:val="00556DA3"/>
    <w:rsid w:val="005C4FF5"/>
    <w:rsid w:val="005F647A"/>
    <w:rsid w:val="00687809"/>
    <w:rsid w:val="006B2801"/>
    <w:rsid w:val="007E1A41"/>
    <w:rsid w:val="008034AE"/>
    <w:rsid w:val="008A44D5"/>
    <w:rsid w:val="008A6683"/>
    <w:rsid w:val="008C5E43"/>
    <w:rsid w:val="009150F0"/>
    <w:rsid w:val="00AA1D8D"/>
    <w:rsid w:val="00B47730"/>
    <w:rsid w:val="00B50919"/>
    <w:rsid w:val="00B67B80"/>
    <w:rsid w:val="00CB0664"/>
    <w:rsid w:val="00D32F2B"/>
    <w:rsid w:val="00D372B0"/>
    <w:rsid w:val="00D742CD"/>
    <w:rsid w:val="00E74738"/>
    <w:rsid w:val="00EB24C8"/>
    <w:rsid w:val="00FB5E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386E"/>
  <w14:defaultImageDpi w14:val="300"/>
  <w15:docId w15:val="{711B4505-8234-4772-BECF-B527546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5" ma:contentTypeDescription="Створення нового документа." ma:contentTypeScope="" ma:versionID="186d3dba2dcd87a33f03f3effbe127ec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b5d6f119ba089c757e1045d95312c74b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D0E987-950E-4A7F-B0E5-5BBE2A82FEFC}">
  <ds:schemaRefs>
    <ds:schemaRef ds:uri="http://schemas.microsoft.com/office/2006/metadata/properties"/>
    <ds:schemaRef ds:uri="http://schemas.microsoft.com/office/infopath/2007/PartnerControls"/>
    <ds:schemaRef ds:uri="e519e217-1702-4d7e-bda5-f3d7276100c2"/>
    <ds:schemaRef ds:uri="24baa6f9-75f8-4e7a-ad83-b914962a4324"/>
  </ds:schemaRefs>
</ds:datastoreItem>
</file>

<file path=customXml/itemProps2.xml><?xml version="1.0" encoding="utf-8"?>
<ds:datastoreItem xmlns:ds="http://schemas.openxmlformats.org/officeDocument/2006/customXml" ds:itemID="{FD0A7877-C3CB-4B75-B608-3B448B667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0C036-99E3-475C-84AD-D3C1E414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a6f9-75f8-4e7a-ad83-b914962a4324"/>
    <ds:schemaRef ds:uri="e519e217-1702-4d7e-bda5-f3d727610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Tetiana Demchenko</cp:lastModifiedBy>
  <cp:revision>10</cp:revision>
  <dcterms:created xsi:type="dcterms:W3CDTF">2025-09-14T18:59:00Z</dcterms:created>
  <dcterms:modified xsi:type="dcterms:W3CDTF">2025-10-01T07:21:00Z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